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2DC9D" w14:textId="77777777" w:rsidR="000A4131" w:rsidRPr="00AE17F5" w:rsidRDefault="0046336E" w:rsidP="00B66B67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E17F5">
        <w:rPr>
          <w:rFonts w:ascii="Times New Roman" w:hAnsi="Times New Roman" w:cs="Times New Roman"/>
          <w:b/>
        </w:rPr>
        <w:t>[Title of the Presentation]</w:t>
      </w:r>
    </w:p>
    <w:p w14:paraId="770668E5" w14:textId="77777777" w:rsidR="000A4131" w:rsidRPr="00AE17F5" w:rsidRDefault="0046336E" w:rsidP="00B66B67">
      <w:pPr>
        <w:spacing w:line="240" w:lineRule="auto"/>
        <w:jc w:val="center"/>
        <w:rPr>
          <w:rFonts w:ascii="Times New Roman" w:hAnsi="Times New Roman" w:cs="Times New Roman"/>
        </w:rPr>
      </w:pPr>
      <w:r w:rsidRPr="00AE17F5">
        <w:rPr>
          <w:rFonts w:ascii="Times New Roman" w:hAnsi="Times New Roman" w:cs="Times New Roman"/>
        </w:rPr>
        <w:t>Name Surname</w:t>
      </w:r>
      <w:r w:rsidRPr="0046336E">
        <w:rPr>
          <w:rFonts w:ascii="Times New Roman" w:hAnsi="Times New Roman" w:cs="Times New Roman"/>
          <w:vertAlign w:val="superscript"/>
        </w:rPr>
        <w:t>1</w:t>
      </w:r>
      <w:r w:rsidRPr="00AE17F5">
        <w:rPr>
          <w:rFonts w:ascii="Times New Roman" w:hAnsi="Times New Roman" w:cs="Times New Roman"/>
        </w:rPr>
        <w:t>*, Name Middlename Surname</w:t>
      </w:r>
      <w:r w:rsidRPr="0046336E">
        <w:rPr>
          <w:rFonts w:ascii="Times New Roman" w:hAnsi="Times New Roman" w:cs="Times New Roman"/>
          <w:vertAlign w:val="superscript"/>
        </w:rPr>
        <w:t>2,3</w:t>
      </w:r>
      <w:r w:rsidRPr="00AE17F5">
        <w:rPr>
          <w:rFonts w:ascii="Times New Roman" w:hAnsi="Times New Roman" w:cs="Times New Roman"/>
        </w:rPr>
        <w:t>, Name M. Surname</w:t>
      </w:r>
      <w:r w:rsidRPr="0046336E">
        <w:rPr>
          <w:rFonts w:ascii="Times New Roman" w:hAnsi="Times New Roman" w:cs="Times New Roman"/>
          <w:vertAlign w:val="superscript"/>
        </w:rPr>
        <w:t>1,3</w:t>
      </w:r>
    </w:p>
    <w:p w14:paraId="4BF30EAE" w14:textId="77777777" w:rsidR="000A4131" w:rsidRPr="00AE17F5" w:rsidRDefault="0046336E" w:rsidP="00B66B67">
      <w:pPr>
        <w:spacing w:line="240" w:lineRule="auto"/>
        <w:jc w:val="center"/>
        <w:rPr>
          <w:rFonts w:ascii="Times New Roman" w:hAnsi="Times New Roman" w:cs="Times New Roman"/>
        </w:rPr>
      </w:pPr>
      <w:r w:rsidRPr="0046336E">
        <w:rPr>
          <w:rFonts w:ascii="Times New Roman" w:hAnsi="Times New Roman" w:cs="Times New Roman"/>
          <w:vertAlign w:val="superscript"/>
        </w:rPr>
        <w:t>1</w:t>
      </w:r>
      <w:r w:rsidRPr="00AE17F5">
        <w:rPr>
          <w:rFonts w:ascii="Times New Roman" w:hAnsi="Times New Roman" w:cs="Times New Roman"/>
        </w:rPr>
        <w:t>University Name, Faculty/Department Name, Country</w:t>
      </w:r>
      <w:r w:rsidRPr="00AE17F5">
        <w:rPr>
          <w:rFonts w:ascii="Times New Roman" w:hAnsi="Times New Roman" w:cs="Times New Roman"/>
        </w:rPr>
        <w:br/>
      </w:r>
      <w:r w:rsidRPr="0046336E">
        <w:rPr>
          <w:rFonts w:ascii="Times New Roman" w:hAnsi="Times New Roman" w:cs="Times New Roman"/>
          <w:vertAlign w:val="superscript"/>
        </w:rPr>
        <w:t>2</w:t>
      </w:r>
      <w:r w:rsidRPr="00AE17F5">
        <w:rPr>
          <w:rFonts w:ascii="Times New Roman" w:hAnsi="Times New Roman" w:cs="Times New Roman"/>
        </w:rPr>
        <w:t>Institute Name, Department Name, Country</w:t>
      </w:r>
      <w:r w:rsidRPr="00AE17F5">
        <w:rPr>
          <w:rFonts w:ascii="Times New Roman" w:hAnsi="Times New Roman" w:cs="Times New Roman"/>
        </w:rPr>
        <w:br/>
      </w:r>
      <w:r w:rsidRPr="0046336E">
        <w:rPr>
          <w:rFonts w:ascii="Times New Roman" w:hAnsi="Times New Roman" w:cs="Times New Roman"/>
          <w:vertAlign w:val="superscript"/>
        </w:rPr>
        <w:t>3</w:t>
      </w:r>
      <w:r w:rsidRPr="00AE17F5">
        <w:rPr>
          <w:rFonts w:ascii="Times New Roman" w:hAnsi="Times New Roman" w:cs="Times New Roman"/>
        </w:rPr>
        <w:t>Other Institution Name, Department Name, Country</w:t>
      </w:r>
    </w:p>
    <w:p w14:paraId="4686FBDB" w14:textId="7F9E3FD4" w:rsidR="000A4131" w:rsidRPr="00AE17F5" w:rsidRDefault="0046336E" w:rsidP="00B66B67">
      <w:pPr>
        <w:spacing w:line="240" w:lineRule="auto"/>
        <w:jc w:val="center"/>
        <w:rPr>
          <w:rFonts w:ascii="Times New Roman" w:hAnsi="Times New Roman" w:cs="Times New Roman"/>
        </w:rPr>
      </w:pPr>
      <w:r w:rsidRPr="00AE17F5">
        <w:rPr>
          <w:rFonts w:ascii="Times New Roman" w:hAnsi="Times New Roman" w:cs="Times New Roman"/>
        </w:rPr>
        <w:t>*e-mail: name@domainname.</w:t>
      </w:r>
      <w:r>
        <w:rPr>
          <w:rFonts w:ascii="Times New Roman" w:hAnsi="Times New Roman" w:cs="Times New Roman"/>
        </w:rPr>
        <w:t>a</w:t>
      </w:r>
      <w:r w:rsidRPr="00AE17F5">
        <w:rPr>
          <w:rFonts w:ascii="Times New Roman" w:hAnsi="Times New Roman" w:cs="Times New Roman"/>
        </w:rPr>
        <w:t>x</w:t>
      </w:r>
    </w:p>
    <w:p w14:paraId="4378E7CF" w14:textId="3E193307" w:rsidR="000A4131" w:rsidRPr="00AE17F5" w:rsidRDefault="0046336E" w:rsidP="00BB708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AE17F5">
        <w:rPr>
          <w:rFonts w:ascii="Times New Roman" w:hAnsi="Times New Roman" w:cs="Times New Roman"/>
        </w:rPr>
        <w:t>abstract</w:t>
      </w:r>
      <w:r>
        <w:rPr>
          <w:rFonts w:ascii="Times New Roman" w:hAnsi="Times New Roman" w:cs="Times New Roman"/>
        </w:rPr>
        <w:t xml:space="preserve"> for ISMANAM 2025 should be placed here</w:t>
      </w:r>
      <w:r w:rsidRPr="00AE17F5">
        <w:rPr>
          <w:rFonts w:ascii="Times New Roman" w:hAnsi="Times New Roman" w:cs="Times New Roman"/>
        </w:rPr>
        <w:t xml:space="preserve">. Margins should be top, left, and right: 2.0 cm, and bottom: 2.5 cm. The text should be fully justified (left and right alignment). The abstract </w:t>
      </w:r>
      <w:r>
        <w:rPr>
          <w:rFonts w:ascii="Times New Roman" w:hAnsi="Times New Roman" w:cs="Times New Roman"/>
        </w:rPr>
        <w:t>should</w:t>
      </w:r>
      <w:r w:rsidRPr="00AE17F5">
        <w:rPr>
          <w:rFonts w:ascii="Times New Roman" w:hAnsi="Times New Roman" w:cs="Times New Roman"/>
        </w:rPr>
        <w:t xml:space="preserve"> fit within one A4 page, including all content such as text, tables, graphics, and references.</w:t>
      </w:r>
      <w:r>
        <w:rPr>
          <w:rFonts w:ascii="Times New Roman" w:hAnsi="Times New Roman" w:cs="Times New Roman"/>
        </w:rPr>
        <w:t xml:space="preserve"> The text should be </w:t>
      </w:r>
      <w:r w:rsidRPr="00AE17F5">
        <w:rPr>
          <w:rFonts w:ascii="Times New Roman" w:hAnsi="Times New Roman" w:cs="Times New Roman"/>
        </w:rPr>
        <w:t>written in 11 pt Times New Roman, single-spaced</w:t>
      </w:r>
    </w:p>
    <w:p w14:paraId="144B5F64" w14:textId="600DE8FC" w:rsidR="000A4131" w:rsidRPr="00AE17F5" w:rsidRDefault="0046336E" w:rsidP="00BB708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E17F5">
        <w:rPr>
          <w:rFonts w:ascii="Times New Roman" w:hAnsi="Times New Roman" w:cs="Times New Roman"/>
        </w:rPr>
        <w:t xml:space="preserve">English language (British or American spelling) </w:t>
      </w:r>
      <w:r>
        <w:rPr>
          <w:rFonts w:ascii="Times New Roman" w:hAnsi="Times New Roman" w:cs="Times New Roman"/>
        </w:rPr>
        <w:t xml:space="preserve">and </w:t>
      </w:r>
      <w:r w:rsidRPr="00AE17F5">
        <w:rPr>
          <w:rFonts w:ascii="Times New Roman" w:hAnsi="Times New Roman" w:cs="Times New Roman"/>
        </w:rPr>
        <w:t>Latin alphabet</w:t>
      </w:r>
      <w:r>
        <w:rPr>
          <w:rFonts w:ascii="Times New Roman" w:hAnsi="Times New Roman" w:cs="Times New Roman"/>
        </w:rPr>
        <w:t xml:space="preserve"> should be used</w:t>
      </w:r>
      <w:r w:rsidRPr="00AE17F5">
        <w:rPr>
          <w:rFonts w:ascii="Times New Roman" w:hAnsi="Times New Roman" w:cs="Times New Roman"/>
        </w:rPr>
        <w:t>. Non-ASCII characters may be used in authors' names. SI units and the dot (.) as the decimal sign should be used consistently. Leave a space between numerical values and units (e.g., ΔL = 2.54 mm).</w:t>
      </w:r>
      <w:r>
        <w:rPr>
          <w:rFonts w:ascii="Times New Roman" w:hAnsi="Times New Roman" w:cs="Times New Roman"/>
        </w:rPr>
        <w:t xml:space="preserve"> </w:t>
      </w:r>
      <w:r w:rsidRPr="00AE17F5">
        <w:rPr>
          <w:rFonts w:ascii="Times New Roman" w:hAnsi="Times New Roman" w:cs="Times New Roman"/>
        </w:rPr>
        <w:t xml:space="preserve">Graphics and Tables: Graphics and tables </w:t>
      </w:r>
      <w:r>
        <w:rPr>
          <w:rFonts w:ascii="Times New Roman" w:hAnsi="Times New Roman" w:cs="Times New Roman"/>
        </w:rPr>
        <w:t xml:space="preserve">should be </w:t>
      </w:r>
      <w:r w:rsidRPr="00AE17F5">
        <w:rPr>
          <w:rFonts w:ascii="Times New Roman" w:hAnsi="Times New Roman" w:cs="Times New Roman"/>
        </w:rPr>
        <w:t xml:space="preserve">clear and of high quality. Use 10 pt </w:t>
      </w:r>
      <w:r w:rsidR="00B66B67" w:rsidRPr="00AE17F5">
        <w:rPr>
          <w:rFonts w:ascii="Times New Roman" w:hAnsi="Times New Roman" w:cs="Times New Roman"/>
        </w:rPr>
        <w:t>Times New Roman</w:t>
      </w:r>
      <w:r w:rsidRPr="00AE17F5">
        <w:rPr>
          <w:rFonts w:ascii="Times New Roman" w:hAnsi="Times New Roman" w:cs="Times New Roman"/>
        </w:rPr>
        <w:t xml:space="preserve"> for captions. Text within graphics must remain legible after resizing.</w:t>
      </w:r>
    </w:p>
    <w:p w14:paraId="6DFB48FE" w14:textId="77777777" w:rsidR="00BB7083" w:rsidRPr="00AE17F5" w:rsidRDefault="00BB7083" w:rsidP="00BB70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9743E4" w14:textId="77777777" w:rsidR="000A4131" w:rsidRPr="00AE17F5" w:rsidRDefault="0046336E" w:rsidP="00B66B67">
      <w:pPr>
        <w:spacing w:line="240" w:lineRule="auto"/>
        <w:rPr>
          <w:rFonts w:ascii="Times New Roman" w:hAnsi="Times New Roman" w:cs="Times New Roman"/>
          <w:b/>
          <w:bCs/>
        </w:rPr>
      </w:pPr>
      <w:r w:rsidRPr="00AE17F5">
        <w:rPr>
          <w:rFonts w:ascii="Times New Roman" w:hAnsi="Times New Roman" w:cs="Times New Roman"/>
          <w:b/>
          <w:bCs/>
        </w:rPr>
        <w:t>References</w:t>
      </w:r>
    </w:p>
    <w:p w14:paraId="08143D06" w14:textId="3616550F" w:rsidR="000A4131" w:rsidRPr="00AE17F5" w:rsidRDefault="0046336E" w:rsidP="00B66B67">
      <w:pPr>
        <w:spacing w:after="0" w:line="240" w:lineRule="auto"/>
        <w:rPr>
          <w:rFonts w:ascii="Times New Roman" w:hAnsi="Times New Roman" w:cs="Times New Roman"/>
        </w:rPr>
      </w:pPr>
      <w:r w:rsidRPr="00AE17F5">
        <w:rPr>
          <w:rFonts w:ascii="Times New Roman" w:hAnsi="Times New Roman" w:cs="Times New Roman"/>
        </w:rPr>
        <w:t xml:space="preserve">1. A. Author, </w:t>
      </w:r>
      <w:r>
        <w:rPr>
          <w:rFonts w:ascii="Times New Roman" w:hAnsi="Times New Roman" w:cs="Times New Roman"/>
        </w:rPr>
        <w:t>B</w:t>
      </w:r>
      <w:r w:rsidRPr="00AE17F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Author</w:t>
      </w:r>
      <w:r w:rsidRPr="00AE17F5">
        <w:rPr>
          <w:rFonts w:ascii="Times New Roman" w:hAnsi="Times New Roman" w:cs="Times New Roman"/>
        </w:rPr>
        <w:t>, J. Sciences, 4</w:t>
      </w:r>
      <w:r>
        <w:rPr>
          <w:rFonts w:ascii="Times New Roman" w:hAnsi="Times New Roman" w:cs="Times New Roman"/>
        </w:rPr>
        <w:t>1</w:t>
      </w:r>
      <w:r w:rsidRPr="00AE17F5">
        <w:rPr>
          <w:rFonts w:ascii="Times New Roman" w:hAnsi="Times New Roman" w:cs="Times New Roman"/>
        </w:rPr>
        <w:t xml:space="preserve"> (20</w:t>
      </w:r>
      <w:r>
        <w:rPr>
          <w:rFonts w:ascii="Times New Roman" w:hAnsi="Times New Roman" w:cs="Times New Roman"/>
        </w:rPr>
        <w:t>25</w:t>
      </w:r>
      <w:r w:rsidRPr="00AE17F5">
        <w:rPr>
          <w:rFonts w:ascii="Times New Roman" w:hAnsi="Times New Roman" w:cs="Times New Roman"/>
        </w:rPr>
        <w:t>) 1</w:t>
      </w:r>
      <w:r>
        <w:rPr>
          <w:rFonts w:ascii="Times New Roman" w:hAnsi="Times New Roman" w:cs="Times New Roman"/>
        </w:rPr>
        <w:t>22</w:t>
      </w:r>
      <w:r w:rsidRPr="00AE17F5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2</w:t>
      </w:r>
      <w:r w:rsidRPr="00AE17F5">
        <w:rPr>
          <w:rFonts w:ascii="Times New Roman" w:hAnsi="Times New Roman" w:cs="Times New Roman"/>
        </w:rPr>
        <w:t>05.</w:t>
      </w:r>
    </w:p>
    <w:p w14:paraId="0B75D5B1" w14:textId="05621B83" w:rsidR="000A4131" w:rsidRPr="00AE17F5" w:rsidRDefault="0046336E" w:rsidP="00B66B67">
      <w:pPr>
        <w:spacing w:after="0" w:line="240" w:lineRule="auto"/>
        <w:rPr>
          <w:rFonts w:ascii="Times New Roman" w:hAnsi="Times New Roman" w:cs="Times New Roman"/>
        </w:rPr>
      </w:pPr>
      <w:r w:rsidRPr="00AE17F5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B</w:t>
      </w:r>
      <w:r w:rsidRPr="00AE17F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Student </w:t>
      </w:r>
      <w:r w:rsidRPr="00AE17F5">
        <w:rPr>
          <w:rFonts w:ascii="Times New Roman" w:hAnsi="Times New Roman" w:cs="Times New Roman"/>
        </w:rPr>
        <w:t xml:space="preserve">et al., </w:t>
      </w:r>
      <w:r>
        <w:rPr>
          <w:rFonts w:ascii="Times New Roman" w:hAnsi="Times New Roman" w:cs="Times New Roman"/>
        </w:rPr>
        <w:t xml:space="preserve">Acta Phil. </w:t>
      </w:r>
      <w:r w:rsidRPr="00AE17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AE17F5">
        <w:rPr>
          <w:rFonts w:ascii="Times New Roman" w:hAnsi="Times New Roman" w:cs="Times New Roman"/>
        </w:rPr>
        <w:t xml:space="preserve"> (20</w:t>
      </w:r>
      <w:r>
        <w:rPr>
          <w:rFonts w:ascii="Times New Roman" w:hAnsi="Times New Roman" w:cs="Times New Roman"/>
        </w:rPr>
        <w:t>1</w:t>
      </w:r>
      <w:r w:rsidRPr="00AE17F5">
        <w:rPr>
          <w:rFonts w:ascii="Times New Roman" w:hAnsi="Times New Roman" w:cs="Times New Roman"/>
        </w:rPr>
        <w:t>2) 5</w:t>
      </w:r>
      <w:r>
        <w:rPr>
          <w:rFonts w:ascii="Times New Roman" w:hAnsi="Times New Roman" w:cs="Times New Roman"/>
        </w:rPr>
        <w:t>6</w:t>
      </w:r>
      <w:r w:rsidRPr="00AE17F5">
        <w:rPr>
          <w:rFonts w:ascii="Times New Roman" w:hAnsi="Times New Roman" w:cs="Times New Roman"/>
        </w:rPr>
        <w:t>-5</w:t>
      </w:r>
      <w:r>
        <w:rPr>
          <w:rFonts w:ascii="Times New Roman" w:hAnsi="Times New Roman" w:cs="Times New Roman"/>
        </w:rPr>
        <w:t>9</w:t>
      </w:r>
      <w:r w:rsidRPr="00AE17F5">
        <w:rPr>
          <w:rFonts w:ascii="Times New Roman" w:hAnsi="Times New Roman" w:cs="Times New Roman"/>
        </w:rPr>
        <w:t>.</w:t>
      </w:r>
    </w:p>
    <w:p w14:paraId="429397DB" w14:textId="68955F11" w:rsidR="000A4131" w:rsidRPr="00AE17F5" w:rsidRDefault="0046336E" w:rsidP="00B66B67">
      <w:pPr>
        <w:spacing w:after="0" w:line="240" w:lineRule="auto"/>
        <w:rPr>
          <w:rFonts w:ascii="Times New Roman" w:hAnsi="Times New Roman" w:cs="Times New Roman"/>
        </w:rPr>
      </w:pPr>
      <w:r w:rsidRPr="00AE17F5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C</w:t>
      </w:r>
      <w:r w:rsidRPr="00AE17F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Bookauthor</w:t>
      </w:r>
      <w:r w:rsidRPr="00AE17F5">
        <w:rPr>
          <w:rFonts w:ascii="Times New Roman" w:hAnsi="Times New Roman" w:cs="Times New Roman"/>
        </w:rPr>
        <w:t xml:space="preserve"> (201</w:t>
      </w:r>
      <w:r>
        <w:rPr>
          <w:rFonts w:ascii="Times New Roman" w:hAnsi="Times New Roman" w:cs="Times New Roman"/>
        </w:rPr>
        <w:t>9</w:t>
      </w:r>
      <w:r w:rsidRPr="00AE17F5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Encyclopedia of Everything</w:t>
      </w:r>
      <w:r w:rsidRPr="00AE17F5">
        <w:rPr>
          <w:rFonts w:ascii="Times New Roman" w:hAnsi="Times New Roman" w:cs="Times New Roman"/>
        </w:rPr>
        <w:t>, MyPub</w:t>
      </w:r>
      <w:r>
        <w:rPr>
          <w:rFonts w:ascii="Times New Roman" w:hAnsi="Times New Roman" w:cs="Times New Roman"/>
        </w:rPr>
        <w:t>Co</w:t>
      </w:r>
      <w:r w:rsidRPr="00AE17F5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CityX</w:t>
      </w:r>
      <w:r w:rsidRPr="00AE17F5">
        <w:rPr>
          <w:rFonts w:ascii="Times New Roman" w:hAnsi="Times New Roman" w:cs="Times New Roman"/>
        </w:rPr>
        <w:t>.</w:t>
      </w:r>
    </w:p>
    <w:p w14:paraId="430ABE65" w14:textId="77777777" w:rsidR="00BA782C" w:rsidRPr="00AE17F5" w:rsidRDefault="00BA782C" w:rsidP="00B66B67">
      <w:pPr>
        <w:spacing w:after="0" w:line="240" w:lineRule="auto"/>
        <w:rPr>
          <w:rFonts w:ascii="Times New Roman" w:hAnsi="Times New Roman" w:cs="Times New Roman"/>
        </w:rPr>
      </w:pPr>
    </w:p>
    <w:p w14:paraId="6D71E3B5" w14:textId="79A6A58A" w:rsidR="00BA782C" w:rsidRPr="00AE17F5" w:rsidRDefault="00BA782C" w:rsidP="00B66B67">
      <w:pPr>
        <w:spacing w:after="0" w:line="240" w:lineRule="auto"/>
        <w:rPr>
          <w:rFonts w:ascii="Times New Roman" w:hAnsi="Times New Roman" w:cs="Times New Roman"/>
        </w:rPr>
      </w:pPr>
    </w:p>
    <w:p w14:paraId="1B964638" w14:textId="77777777" w:rsidR="006018C9" w:rsidRPr="00AE17F5" w:rsidRDefault="006018C9" w:rsidP="00B66B67">
      <w:pPr>
        <w:spacing w:after="0" w:line="240" w:lineRule="auto"/>
        <w:rPr>
          <w:rFonts w:ascii="Times New Roman" w:hAnsi="Times New Roman" w:cs="Times New Roman"/>
        </w:rPr>
      </w:pPr>
    </w:p>
    <w:p w14:paraId="212A8C5A" w14:textId="77777777" w:rsidR="006018C9" w:rsidRPr="00AE17F5" w:rsidRDefault="006018C9" w:rsidP="00B66B67">
      <w:pPr>
        <w:spacing w:after="0" w:line="240" w:lineRule="auto"/>
        <w:rPr>
          <w:rFonts w:ascii="Times New Roman" w:hAnsi="Times New Roman" w:cs="Times New Roman"/>
        </w:rPr>
      </w:pPr>
    </w:p>
    <w:p w14:paraId="43D5E7F8" w14:textId="77777777" w:rsidR="006018C9" w:rsidRPr="00AE17F5" w:rsidRDefault="006018C9" w:rsidP="00B66B67">
      <w:pPr>
        <w:spacing w:after="0" w:line="240" w:lineRule="auto"/>
        <w:rPr>
          <w:rFonts w:ascii="Times New Roman" w:hAnsi="Times New Roman" w:cs="Times New Roman"/>
        </w:rPr>
      </w:pPr>
    </w:p>
    <w:p w14:paraId="2D9B7039" w14:textId="77777777" w:rsidR="006018C9" w:rsidRPr="00AE17F5" w:rsidRDefault="006018C9" w:rsidP="00B66B67">
      <w:pPr>
        <w:spacing w:after="0" w:line="240" w:lineRule="auto"/>
        <w:rPr>
          <w:rFonts w:ascii="Times New Roman" w:hAnsi="Times New Roman" w:cs="Times New Roman"/>
        </w:rPr>
      </w:pPr>
    </w:p>
    <w:p w14:paraId="7899A6E8" w14:textId="07719466" w:rsidR="006018C9" w:rsidRPr="006018C9" w:rsidRDefault="006018C9" w:rsidP="006018C9">
      <w:pPr>
        <w:spacing w:after="0" w:line="240" w:lineRule="auto"/>
        <w:rPr>
          <w:rFonts w:ascii="Times New Roman" w:hAnsi="Times New Roman" w:cs="Times New Roman"/>
          <w:lang w:val="sk-SK"/>
        </w:rPr>
      </w:pPr>
      <w:r w:rsidRPr="006018C9">
        <w:rPr>
          <w:rFonts w:ascii="Times New Roman" w:hAnsi="Times New Roman" w:cs="Times New Roman"/>
          <w:b/>
          <w:bCs/>
          <w:lang w:val="sk-SK"/>
        </w:rPr>
        <w:t>Submission Information:</w:t>
      </w:r>
      <w:r w:rsidRPr="00AE17F5">
        <w:rPr>
          <w:rFonts w:ascii="Times New Roman" w:hAnsi="Times New Roman" w:cs="Times New Roman"/>
          <w:b/>
          <w:bCs/>
          <w:lang w:val="sk-SK"/>
        </w:rPr>
        <w:t xml:space="preserve"> </w:t>
      </w:r>
    </w:p>
    <w:p w14:paraId="5511292A" w14:textId="1F11AD0D" w:rsidR="006018C9" w:rsidRDefault="004D16AA" w:rsidP="006018C9">
      <w:pPr>
        <w:spacing w:after="0" w:line="240" w:lineRule="auto"/>
        <w:rPr>
          <w:rFonts w:ascii="Times New Roman" w:hAnsi="Times New Roman" w:cs="Times New Roman"/>
        </w:rPr>
      </w:pPr>
      <w:r w:rsidRPr="004D16AA">
        <w:rPr>
          <w:rFonts w:ascii="Times New Roman" w:hAnsi="Times New Roman" w:cs="Times New Roman"/>
        </w:rPr>
        <w:t xml:space="preserve">Please submit your abstract </w:t>
      </w:r>
      <w:r>
        <w:rPr>
          <w:rFonts w:ascii="Times New Roman" w:hAnsi="Times New Roman" w:cs="Times New Roman"/>
        </w:rPr>
        <w:t>until</w:t>
      </w:r>
      <w:r w:rsidRPr="004D16AA">
        <w:rPr>
          <w:rFonts w:ascii="Times New Roman" w:hAnsi="Times New Roman" w:cs="Times New Roman"/>
        </w:rPr>
        <w:t xml:space="preserve"> </w:t>
      </w:r>
      <w:r w:rsidRPr="004D16AA">
        <w:rPr>
          <w:rFonts w:ascii="Times New Roman" w:hAnsi="Times New Roman" w:cs="Times New Roman"/>
          <w:b/>
          <w:bCs/>
        </w:rPr>
        <w:t>February 28, 2025</w:t>
      </w:r>
      <w:r w:rsidRPr="004D16AA">
        <w:rPr>
          <w:rFonts w:ascii="Times New Roman" w:hAnsi="Times New Roman" w:cs="Times New Roman"/>
        </w:rPr>
        <w:t xml:space="preserve">, via email to </w:t>
      </w:r>
      <w:hyperlink r:id="rId7" w:history="1">
        <w:r w:rsidRPr="00DB21D5">
          <w:rPr>
            <w:rStyle w:val="Hyperlink"/>
            <w:rFonts w:ascii="Times New Roman" w:hAnsi="Times New Roman" w:cs="Times New Roman"/>
            <w:b/>
            <w:bCs/>
          </w:rPr>
          <w:t>ismanam2025@savba.sk</w:t>
        </w:r>
      </w:hyperlink>
      <w:r w:rsidRPr="004D16AA">
        <w:rPr>
          <w:rFonts w:ascii="Times New Roman" w:hAnsi="Times New Roman" w:cs="Times New Roman"/>
        </w:rPr>
        <w:t>.</w:t>
      </w:r>
    </w:p>
    <w:p w14:paraId="5D1BF750" w14:textId="77777777" w:rsidR="004D16AA" w:rsidRPr="00AE17F5" w:rsidRDefault="004D16AA" w:rsidP="006018C9">
      <w:pPr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</w:p>
    <w:p w14:paraId="0A9DE96C" w14:textId="61B4A2D3" w:rsidR="006018C9" w:rsidRPr="006018C9" w:rsidRDefault="006018C9" w:rsidP="006018C9">
      <w:pPr>
        <w:spacing w:after="0" w:line="240" w:lineRule="auto"/>
        <w:rPr>
          <w:rFonts w:ascii="Times New Roman" w:hAnsi="Times New Roman" w:cs="Times New Roman"/>
          <w:lang w:val="sk-SK"/>
        </w:rPr>
      </w:pPr>
      <w:r w:rsidRPr="006018C9">
        <w:rPr>
          <w:rFonts w:ascii="Times New Roman" w:hAnsi="Times New Roman" w:cs="Times New Roman"/>
          <w:b/>
          <w:bCs/>
          <w:lang w:val="sk-SK"/>
        </w:rPr>
        <w:t>Presenting Author Details:</w:t>
      </w:r>
    </w:p>
    <w:p w14:paraId="67109B1D" w14:textId="77777777" w:rsidR="006018C9" w:rsidRPr="006018C9" w:rsidRDefault="006018C9" w:rsidP="006018C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sk-SK"/>
        </w:rPr>
      </w:pPr>
      <w:r w:rsidRPr="006018C9">
        <w:rPr>
          <w:rFonts w:ascii="Times New Roman" w:hAnsi="Times New Roman" w:cs="Times New Roman"/>
          <w:b/>
          <w:bCs/>
          <w:lang w:val="sk-SK"/>
        </w:rPr>
        <w:t>Name:</w:t>
      </w:r>
    </w:p>
    <w:p w14:paraId="031BA14C" w14:textId="77777777" w:rsidR="006018C9" w:rsidRPr="006018C9" w:rsidRDefault="006018C9" w:rsidP="006018C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sk-SK"/>
        </w:rPr>
      </w:pPr>
      <w:r w:rsidRPr="006018C9">
        <w:rPr>
          <w:rFonts w:ascii="Times New Roman" w:hAnsi="Times New Roman" w:cs="Times New Roman"/>
          <w:b/>
          <w:bCs/>
          <w:lang w:val="sk-SK"/>
        </w:rPr>
        <w:t>Address:</w:t>
      </w:r>
    </w:p>
    <w:p w14:paraId="56079A74" w14:textId="77777777" w:rsidR="006018C9" w:rsidRPr="006018C9" w:rsidRDefault="006018C9" w:rsidP="006018C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sk-SK"/>
        </w:rPr>
      </w:pPr>
      <w:r w:rsidRPr="006018C9">
        <w:rPr>
          <w:rFonts w:ascii="Times New Roman" w:hAnsi="Times New Roman" w:cs="Times New Roman"/>
          <w:b/>
          <w:bCs/>
          <w:lang w:val="sk-SK"/>
        </w:rPr>
        <w:t>Phone:</w:t>
      </w:r>
    </w:p>
    <w:p w14:paraId="7CBD36AC" w14:textId="77777777" w:rsidR="006018C9" w:rsidRPr="006018C9" w:rsidRDefault="006018C9" w:rsidP="006018C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sk-SK"/>
        </w:rPr>
      </w:pPr>
      <w:r w:rsidRPr="006018C9">
        <w:rPr>
          <w:rFonts w:ascii="Times New Roman" w:hAnsi="Times New Roman" w:cs="Times New Roman"/>
          <w:b/>
          <w:bCs/>
          <w:lang w:val="sk-SK"/>
        </w:rPr>
        <w:t>E-mail:</w:t>
      </w:r>
    </w:p>
    <w:p w14:paraId="06D12931" w14:textId="77777777" w:rsidR="006018C9" w:rsidRPr="00AE17F5" w:rsidRDefault="006018C9" w:rsidP="006018C9">
      <w:pPr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</w:p>
    <w:p w14:paraId="01E74FDC" w14:textId="07A9593D" w:rsidR="006018C9" w:rsidRPr="006018C9" w:rsidRDefault="006018C9" w:rsidP="006018C9">
      <w:pPr>
        <w:spacing w:after="0" w:line="240" w:lineRule="auto"/>
        <w:rPr>
          <w:rFonts w:ascii="Times New Roman" w:hAnsi="Times New Roman" w:cs="Times New Roman"/>
          <w:lang w:val="sk-SK"/>
        </w:rPr>
      </w:pPr>
      <w:r w:rsidRPr="006018C9">
        <w:rPr>
          <w:rFonts w:ascii="Times New Roman" w:hAnsi="Times New Roman" w:cs="Times New Roman"/>
          <w:b/>
          <w:bCs/>
          <w:lang w:val="sk-SK"/>
        </w:rPr>
        <w:t>Preferred Form of Presentation:</w:t>
      </w:r>
      <w:r w:rsidRPr="006018C9">
        <w:rPr>
          <w:rFonts w:ascii="Times New Roman" w:hAnsi="Times New Roman" w:cs="Times New Roman"/>
          <w:lang w:val="sk-SK"/>
        </w:rPr>
        <w:br/>
      </w:r>
      <w:r w:rsidRPr="006018C9">
        <w:rPr>
          <w:rFonts w:ascii="Segoe UI Symbol" w:hAnsi="Segoe UI Symbol" w:cs="Segoe UI Symbol"/>
          <w:lang w:val="sk-SK"/>
        </w:rPr>
        <w:t>☐</w:t>
      </w:r>
      <w:r w:rsidRPr="006018C9">
        <w:rPr>
          <w:rFonts w:ascii="Times New Roman" w:hAnsi="Times New Roman" w:cs="Times New Roman"/>
          <w:lang w:val="sk-SK"/>
        </w:rPr>
        <w:t xml:space="preserve"> Oral Presentation</w:t>
      </w:r>
      <w:r w:rsidRPr="006018C9">
        <w:rPr>
          <w:rFonts w:ascii="Times New Roman" w:hAnsi="Times New Roman" w:cs="Times New Roman"/>
          <w:lang w:val="sk-SK"/>
        </w:rPr>
        <w:br/>
      </w:r>
      <w:r w:rsidRPr="006018C9">
        <w:rPr>
          <w:rFonts w:ascii="Segoe UI Symbol" w:hAnsi="Segoe UI Symbol" w:cs="Segoe UI Symbol"/>
          <w:lang w:val="sk-SK"/>
        </w:rPr>
        <w:t>☐</w:t>
      </w:r>
      <w:r w:rsidRPr="006018C9">
        <w:rPr>
          <w:rFonts w:ascii="Times New Roman" w:hAnsi="Times New Roman" w:cs="Times New Roman"/>
          <w:lang w:val="sk-SK"/>
        </w:rPr>
        <w:t xml:space="preserve"> Poster Presentation</w:t>
      </w:r>
      <w:r w:rsidRPr="006018C9">
        <w:rPr>
          <w:rFonts w:ascii="Times New Roman" w:hAnsi="Times New Roman" w:cs="Times New Roman"/>
          <w:lang w:val="sk-SK"/>
        </w:rPr>
        <w:br/>
      </w:r>
      <w:r w:rsidRPr="006018C9">
        <w:rPr>
          <w:rFonts w:ascii="Segoe UI Symbol" w:hAnsi="Segoe UI Symbol" w:cs="Segoe UI Symbol"/>
          <w:lang w:val="sk-SK"/>
        </w:rPr>
        <w:t>☐</w:t>
      </w:r>
      <w:r w:rsidRPr="006018C9">
        <w:rPr>
          <w:rFonts w:ascii="Times New Roman" w:hAnsi="Times New Roman" w:cs="Times New Roman"/>
          <w:lang w:val="sk-SK"/>
        </w:rPr>
        <w:t xml:space="preserve"> Company Presentation</w:t>
      </w:r>
    </w:p>
    <w:p w14:paraId="1AD666C0" w14:textId="77777777" w:rsidR="006018C9" w:rsidRPr="00AE17F5" w:rsidRDefault="006018C9" w:rsidP="006018C9">
      <w:pPr>
        <w:spacing w:after="0" w:line="240" w:lineRule="auto"/>
        <w:rPr>
          <w:rFonts w:ascii="Times New Roman" w:hAnsi="Times New Roman" w:cs="Times New Roman"/>
          <w:lang w:val="sk-SK"/>
        </w:rPr>
      </w:pPr>
    </w:p>
    <w:sectPr w:rsidR="006018C9" w:rsidRPr="00AE17F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1675A10"/>
    <w:multiLevelType w:val="multilevel"/>
    <w:tmpl w:val="C70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A4131"/>
    <w:rsid w:val="0015074B"/>
    <w:rsid w:val="0019374E"/>
    <w:rsid w:val="0029639D"/>
    <w:rsid w:val="00326F90"/>
    <w:rsid w:val="0046336E"/>
    <w:rsid w:val="004D16AA"/>
    <w:rsid w:val="006018C9"/>
    <w:rsid w:val="00A6731E"/>
    <w:rsid w:val="00AA1D8D"/>
    <w:rsid w:val="00AD7FB6"/>
    <w:rsid w:val="00AE17F5"/>
    <w:rsid w:val="00B47730"/>
    <w:rsid w:val="00B66B67"/>
    <w:rsid w:val="00BA782C"/>
    <w:rsid w:val="00BB7083"/>
    <w:rsid w:val="00CB0664"/>
    <w:rsid w:val="00DC65F2"/>
    <w:rsid w:val="00FC693F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5F81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018C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18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018C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1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manam2025@savb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079782-76F0-4FCA-944A-DA5A264C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Peter</cp:lastModifiedBy>
  <cp:revision>2</cp:revision>
  <cp:lastPrinted>2024-12-10T13:38:00Z</cp:lastPrinted>
  <dcterms:created xsi:type="dcterms:W3CDTF">2024-12-10T14:58:00Z</dcterms:created>
  <dcterms:modified xsi:type="dcterms:W3CDTF">2024-12-10T14:58:00Z</dcterms:modified>
</cp:coreProperties>
</file>